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fairy 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Kinana    </w:t>
      </w:r>
      <w:r>
        <w:t xml:space="preserve">   Reedus    </w:t>
      </w:r>
      <w:r>
        <w:t xml:space="preserve">   laki    </w:t>
      </w:r>
      <w:r>
        <w:t xml:space="preserve">   vijeeter    </w:t>
      </w:r>
      <w:r>
        <w:t xml:space="preserve">   warren    </w:t>
      </w:r>
      <w:r>
        <w:t xml:space="preserve">   nab,stillthere    </w:t>
      </w:r>
      <w:r>
        <w:t xml:space="preserve">   max    </w:t>
      </w:r>
      <w:r>
        <w:t xml:space="preserve">   jet    </w:t>
      </w:r>
      <w:r>
        <w:t xml:space="preserve">   Wakaba    </w:t>
      </w:r>
      <w:r>
        <w:t xml:space="preserve">   Alzack    </w:t>
      </w:r>
      <w:r>
        <w:t xml:space="preserve">   Bickslow    </w:t>
      </w:r>
      <w:r>
        <w:t xml:space="preserve">   mest.aka.dorambalt    </w:t>
      </w:r>
      <w:r>
        <w:t xml:space="preserve">   loke    </w:t>
      </w:r>
      <w:r>
        <w:t xml:space="preserve">   mystogan    </w:t>
      </w:r>
      <w:r>
        <w:t xml:space="preserve">   mirajane    </w:t>
      </w:r>
      <w:r>
        <w:t xml:space="preserve">   Precht Gaebolg    </w:t>
      </w:r>
      <w:r>
        <w:t xml:space="preserve">   lisanna    </w:t>
      </w:r>
      <w:r>
        <w:t xml:space="preserve">   mavis    </w:t>
      </w:r>
      <w:r>
        <w:t xml:space="preserve">   zeref    </w:t>
      </w:r>
      <w:r>
        <w:t xml:space="preserve">   jellal    </w:t>
      </w:r>
      <w:r>
        <w:t xml:space="preserve">   romeo    </w:t>
      </w:r>
      <w:r>
        <w:t xml:space="preserve">   macao    </w:t>
      </w:r>
      <w:r>
        <w:t xml:space="preserve">   evergreen    </w:t>
      </w:r>
      <w:r>
        <w:t xml:space="preserve">   fried    </w:t>
      </w:r>
      <w:r>
        <w:t xml:space="preserve">   fairy tail    </w:t>
      </w:r>
      <w:r>
        <w:t xml:space="preserve">   levy    </w:t>
      </w:r>
      <w:r>
        <w:t xml:space="preserve">   elfman    </w:t>
      </w:r>
      <w:r>
        <w:t xml:space="preserve">   juvia    </w:t>
      </w:r>
      <w:r>
        <w:t xml:space="preserve">   gildart    </w:t>
      </w:r>
      <w:r>
        <w:t xml:space="preserve">   cana    </w:t>
      </w:r>
      <w:r>
        <w:t xml:space="preserve">   makarov    </w:t>
      </w:r>
      <w:r>
        <w:t xml:space="preserve">   lucy    </w:t>
      </w:r>
      <w:r>
        <w:t xml:space="preserve">   laxus    </w:t>
      </w:r>
      <w:r>
        <w:t xml:space="preserve">   pantherlilly    </w:t>
      </w:r>
      <w:r>
        <w:t xml:space="preserve">   happy    </w:t>
      </w:r>
      <w:r>
        <w:t xml:space="preserve">   carla    </w:t>
      </w:r>
      <w:r>
        <w:t xml:space="preserve">   wendy    </w:t>
      </w:r>
      <w:r>
        <w:t xml:space="preserve">   gajeel    </w:t>
      </w:r>
      <w:r>
        <w:t xml:space="preserve">   grey    </w:t>
      </w:r>
      <w:r>
        <w:t xml:space="preserve">   erza    </w:t>
      </w:r>
      <w:r>
        <w:t xml:space="preserve">   natsu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</dc:title>
  <dcterms:created xsi:type="dcterms:W3CDTF">2021-10-11T06:43:06Z</dcterms:created>
  <dcterms:modified xsi:type="dcterms:W3CDTF">2021-10-11T06:43:06Z</dcterms:modified>
</cp:coreProperties>
</file>