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fairy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castle    </w:t>
      </w:r>
      <w:r>
        <w:t xml:space="preserve">   cottage    </w:t>
      </w:r>
      <w:r>
        <w:t xml:space="preserve">   crown    </w:t>
      </w:r>
      <w:r>
        <w:t xml:space="preserve">   forest    </w:t>
      </w:r>
      <w:r>
        <w:t xml:space="preserve">   giant    </w:t>
      </w:r>
      <w:r>
        <w:t xml:space="preserve">   king    </w:t>
      </w:r>
      <w:r>
        <w:t xml:space="preserve">   queen    </w:t>
      </w:r>
      <w:r>
        <w:t xml:space="preserve">   witch    </w:t>
      </w:r>
      <w:r>
        <w:t xml:space="preserve">   wizard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</dc:title>
  <dcterms:created xsi:type="dcterms:W3CDTF">2021-10-11T06:44:08Z</dcterms:created>
  <dcterms:modified xsi:type="dcterms:W3CDTF">2021-10-11T06:44:08Z</dcterms:modified>
</cp:coreProperties>
</file>