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Gen 15:6 Abraham believed God, and God accounted it to him for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governing power in the nature of man, the power of decision or choice?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by faith offered an excellent sacrifice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________________ is the substance of things hoped for, the evidence of things not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told in Steps to Christ that our promises and resolutions are like ropes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Corinthians 12:9 We learn that God's grace is _____________for 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increase our faith by claiming God's _______________to 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strength is made perfect in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or suggest that someone has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out by faith, not knowing whither he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Peter 1:4 tells us that we have been given ...promises .......and escape the ___________ that is in the world through lust.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 elements of using a Bible promise are briefly: Ask, Believe and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cannot change our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2021-10-11T06:44:27Z</dcterms:created>
  <dcterms:modified xsi:type="dcterms:W3CDTF">2021-10-11T06:44:27Z</dcterms:modified>
</cp:coreProperties>
</file>