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acceptance    </w:t>
      </w:r>
      <w:r>
        <w:t xml:space="preserve">   hallelujah    </w:t>
      </w:r>
      <w:r>
        <w:t xml:space="preserve">   savior    </w:t>
      </w:r>
      <w:r>
        <w:t xml:space="preserve">   baptist    </w:t>
      </w:r>
      <w:r>
        <w:t xml:space="preserve">   christian    </w:t>
      </w:r>
      <w:r>
        <w:t xml:space="preserve">   pastor    </w:t>
      </w:r>
      <w:r>
        <w:t xml:space="preserve">   repent    </w:t>
      </w:r>
      <w:r>
        <w:t xml:space="preserve">   forgiveness    </w:t>
      </w:r>
      <w:r>
        <w:t xml:space="preserve">   prayer    </w:t>
      </w:r>
      <w:r>
        <w:t xml:space="preserve">   love    </w:t>
      </w:r>
      <w:r>
        <w:t xml:space="preserve">   jeremiah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genesis    </w:t>
      </w:r>
      <w:r>
        <w:t xml:space="preserve">   salvation    </w:t>
      </w:r>
      <w:r>
        <w:t xml:space="preserve">   father    </w:t>
      </w:r>
      <w:r>
        <w:t xml:space="preserve">   god    </w:t>
      </w:r>
      <w:r>
        <w:t xml:space="preserve">   hope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</dc:title>
  <dcterms:created xsi:type="dcterms:W3CDTF">2021-10-11T06:44:43Z</dcterms:created>
  <dcterms:modified xsi:type="dcterms:W3CDTF">2021-10-11T06:44:43Z</dcterms:modified>
</cp:coreProperties>
</file>