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instructions from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his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book of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of faith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part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book of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baptist speaker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book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2021-10-11T06:43:44Z</dcterms:created>
  <dcterms:modified xsi:type="dcterms:W3CDTF">2021-10-11T06:43:44Z</dcterms:modified>
</cp:coreProperties>
</file>