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bigger than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possible    </w:t>
      </w:r>
      <w:r>
        <w:t xml:space="preserve">   impossibility    </w:t>
      </w:r>
      <w:r>
        <w:t xml:space="preserve">   bigger    </w:t>
      </w:r>
      <w:r>
        <w:t xml:space="preserve">   real    </w:t>
      </w:r>
      <w:r>
        <w:t xml:space="preserve">   evidence    </w:t>
      </w:r>
      <w:r>
        <w:t xml:space="preserve">   false    </w:t>
      </w:r>
      <w:r>
        <w:t xml:space="preserve">   lies    </w:t>
      </w:r>
      <w:r>
        <w:t xml:space="preserve">   honest    </w:t>
      </w:r>
      <w:r>
        <w:t xml:space="preserve">   pain    </w:t>
      </w:r>
      <w:r>
        <w:t xml:space="preserve">   stress    </w:t>
      </w:r>
      <w:r>
        <w:t xml:space="preserve">   uncertainty    </w:t>
      </w:r>
      <w:r>
        <w:t xml:space="preserve">   turmoil    </w:t>
      </w:r>
      <w:r>
        <w:t xml:space="preserve">   anxiety    </w:t>
      </w:r>
      <w:r>
        <w:t xml:space="preserve">   fear    </w:t>
      </w:r>
      <w:r>
        <w:t xml:space="preserve">   peace    </w:t>
      </w:r>
      <w:r>
        <w:t xml:space="preserve">   God    </w:t>
      </w:r>
      <w:r>
        <w:t xml:space="preserve">   hope    </w:t>
      </w:r>
      <w:r>
        <w:t xml:space="preserve">   confidence    </w:t>
      </w:r>
      <w:r>
        <w:t xml:space="preserve">   anchor    </w:t>
      </w:r>
      <w:r>
        <w:t xml:space="preserve">   believe    </w:t>
      </w:r>
      <w:r>
        <w:t xml:space="preserve">   trust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bigger than fear</dc:title>
  <dcterms:created xsi:type="dcterms:W3CDTF">2021-10-11T06:45:01Z</dcterms:created>
  <dcterms:modified xsi:type="dcterms:W3CDTF">2021-10-11T06:45:01Z</dcterms:modified>
</cp:coreProperties>
</file>