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school    </w:t>
      </w:r>
      <w:r>
        <w:t xml:space="preserve">   celebrations    </w:t>
      </w:r>
      <w:r>
        <w:t xml:space="preserve">   candy    </w:t>
      </w:r>
      <w:r>
        <w:t xml:space="preserve">   octoberfest    </w:t>
      </w:r>
      <w:r>
        <w:t xml:space="preserve">   harvest    </w:t>
      </w:r>
      <w:r>
        <w:t xml:space="preserve">   festival    </w:t>
      </w:r>
      <w:r>
        <w:t xml:space="preserve">   pumpkins    </w:t>
      </w:r>
      <w:r>
        <w:t xml:space="preserve">   pumpkin patch    </w:t>
      </w:r>
      <w:r>
        <w:t xml:space="preserve">   sunflower    </w:t>
      </w:r>
      <w:r>
        <w:t xml:space="preserve">   tumble    </w:t>
      </w:r>
      <w:r>
        <w:t xml:space="preserve">   scarecrow    </w:t>
      </w:r>
      <w:r>
        <w:t xml:space="preserve">   leaves    </w:t>
      </w:r>
      <w:r>
        <w:t xml:space="preserve">   autumn    </w:t>
      </w:r>
      <w:r>
        <w:t xml:space="preserve">   september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2021-10-11T06:44:01Z</dcterms:created>
  <dcterms:modified xsi:type="dcterms:W3CDTF">2021-10-11T06:44:01Z</dcterms:modified>
</cp:coreProperties>
</file>