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costumes    </w:t>
      </w:r>
      <w:r>
        <w:t xml:space="preserve">   witches    </w:t>
      </w:r>
      <w:r>
        <w:t xml:space="preserve">   ghosts    </w:t>
      </w:r>
      <w:r>
        <w:t xml:space="preserve">   fallingleaves    </w:t>
      </w:r>
      <w:r>
        <w:t xml:space="preserve">   trickortreat    </w:t>
      </w:r>
      <w:r>
        <w:t xml:space="preserve">   foggynights    </w:t>
      </w:r>
      <w:r>
        <w:t xml:space="preserve">   blackcat    </w:t>
      </w:r>
      <w:r>
        <w:t xml:space="preserve">   fullmoon    </w:t>
      </w:r>
      <w:r>
        <w:t xml:space="preserve">   october    </w:t>
      </w:r>
      <w:r>
        <w:t xml:space="preserve">   jackolantern    </w:t>
      </w:r>
      <w:r>
        <w:t xml:space="preserve">   cornhusks    </w:t>
      </w:r>
      <w:r>
        <w:t xml:space="preserve">   school    </w:t>
      </w:r>
      <w:r>
        <w:t xml:space="preserve">   halloween    </w:t>
      </w:r>
      <w:r>
        <w:t xml:space="preserve">   cornhuskers    </w:t>
      </w:r>
      <w:r>
        <w:t xml:space="preserve">   september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2021-10-11T06:44:06Z</dcterms:created>
  <dcterms:modified xsi:type="dcterms:W3CDTF">2021-10-11T06:44:06Z</dcterms:modified>
</cp:coreProperties>
</file>