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coustumes    </w:t>
      </w:r>
      <w:r>
        <w:t xml:space="preserve">   candy    </w:t>
      </w:r>
      <w:r>
        <w:t xml:space="preserve">   trickortreat    </w:t>
      </w:r>
      <w:r>
        <w:t xml:space="preserve">   halloween    </w:t>
      </w:r>
      <w:r>
        <w:t xml:space="preserve">   yellow    </w:t>
      </w:r>
      <w:r>
        <w:t xml:space="preserve">   kids    </w:t>
      </w:r>
      <w:r>
        <w:t xml:space="preserve">   cold    </w:t>
      </w:r>
      <w:r>
        <w:t xml:space="preserve">   dark sky    </w:t>
      </w:r>
      <w:r>
        <w:t xml:space="preserve">   green    </w:t>
      </w:r>
      <w:r>
        <w:t xml:space="preserve">   orange    </w:t>
      </w:r>
      <w:r>
        <w:t xml:space="preserve">   red    </w:t>
      </w:r>
      <w:r>
        <w:t xml:space="preserve">   trees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2021-10-11T06:44:25Z</dcterms:created>
  <dcterms:modified xsi:type="dcterms:W3CDTF">2021-10-11T06:44:25Z</dcterms:modified>
</cp:coreProperties>
</file>