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witches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moon appears during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gobble gobble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horse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party that you get dressed up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 legs and can make a grown man scream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equinox that happens in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day of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apple, spice and maybe even some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americas favorite fall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sticky like 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squirrels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vegetable thats orange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2021-10-11T06:45:02Z</dcterms:created>
  <dcterms:modified xsi:type="dcterms:W3CDTF">2021-10-11T06:45:02Z</dcterms:modified>
</cp:coreProperties>
</file>