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hay    </w:t>
      </w:r>
      <w:r>
        <w:t xml:space="preserve">   cornmaze    </w:t>
      </w:r>
      <w:r>
        <w:t xml:space="preserve">   feast    </w:t>
      </w:r>
      <w:r>
        <w:t xml:space="preserve">   harvest    </w:t>
      </w:r>
      <w:r>
        <w:t xml:space="preserve">   scarecrow    </w:t>
      </w:r>
      <w:r>
        <w:t xml:space="preserve">   leaves    </w:t>
      </w:r>
      <w:r>
        <w:t xml:space="preserve">   candles    </w:t>
      </w:r>
      <w:r>
        <w:t xml:space="preserve">   costume    </w:t>
      </w:r>
      <w:r>
        <w:t xml:space="preserve">   jackolantern    </w:t>
      </w:r>
      <w:r>
        <w:t xml:space="preserve">   casserole    </w:t>
      </w:r>
      <w:r>
        <w:t xml:space="preserve">   turkey    </w:t>
      </w:r>
      <w:r>
        <w:t xml:space="preserve">   gobble    </w:t>
      </w:r>
      <w:r>
        <w:t xml:space="preserve">   thanksgiving    </w:t>
      </w:r>
      <w:r>
        <w:t xml:space="preserve">   halloween    </w:t>
      </w:r>
      <w:r>
        <w:t xml:space="preserve">   hot latte    </w:t>
      </w:r>
      <w:r>
        <w:t xml:space="preserve">   spice    </w:t>
      </w:r>
      <w:r>
        <w:t xml:space="preserve">   pumpkins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2021-10-11T06:44:04Z</dcterms:created>
  <dcterms:modified xsi:type="dcterms:W3CDTF">2021-10-11T06:44:04Z</dcterms:modified>
</cp:coreProperties>
</file>