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crisp    </w:t>
      </w:r>
      <w:r>
        <w:t xml:space="preserve">   soggy    </w:t>
      </w:r>
      <w:r>
        <w:t xml:space="preserve">   red    </w:t>
      </w:r>
      <w:r>
        <w:t xml:space="preserve">   moonlit    </w:t>
      </w:r>
      <w:r>
        <w:t xml:space="preserve">   orange    </w:t>
      </w:r>
      <w:r>
        <w:t xml:space="preserve">   golden    </w:t>
      </w:r>
      <w:r>
        <w:t xml:space="preserve">   yellow    </w:t>
      </w:r>
      <w:r>
        <w:t xml:space="preserve">   rust colored    </w:t>
      </w:r>
      <w:r>
        <w:t xml:space="preserve">   comfortable    </w:t>
      </w:r>
      <w:r>
        <w:t xml:space="preserve">   crackling    </w:t>
      </w:r>
      <w:r>
        <w:t xml:space="preserve">   earthy    </w:t>
      </w:r>
      <w:r>
        <w:t xml:space="preserve">   fireside    </w:t>
      </w:r>
      <w:r>
        <w:t xml:space="preserve">   chilly    </w:t>
      </w:r>
      <w:r>
        <w:t xml:space="preserve">   bountiful    </w:t>
      </w:r>
      <w:r>
        <w:t xml:space="preserve">   flannel    </w:t>
      </w:r>
      <w:r>
        <w:t xml:space="preserve">   foggy    </w:t>
      </w:r>
      <w:r>
        <w:t xml:space="preserve">   rainy    </w:t>
      </w:r>
      <w:r>
        <w:t xml:space="preserve">   magnificent    </w:t>
      </w:r>
      <w:r>
        <w:t xml:space="preserve">   hibernating    </w:t>
      </w:r>
      <w:r>
        <w:t xml:space="preserve">   harvested    </w:t>
      </w:r>
      <w:r>
        <w:t xml:space="preserve">   woodland    </w:t>
      </w:r>
      <w:r>
        <w:t xml:space="preserve">   windy    </w:t>
      </w:r>
      <w:r>
        <w:t xml:space="preserve">   vivid    </w:t>
      </w:r>
      <w:r>
        <w:t xml:space="preserve">   vibrant    </w:t>
      </w:r>
      <w:r>
        <w:t xml:space="preserve">   spooky    </w:t>
      </w:r>
      <w:r>
        <w:t xml:space="preserve">   scary    </w:t>
      </w:r>
      <w:r>
        <w:t xml:space="preserve">   enchanting    </w:t>
      </w:r>
      <w:r>
        <w:t xml:space="preserve">   blustery    </w:t>
      </w:r>
      <w:r>
        <w:t xml:space="preserve">   cozy    </w:t>
      </w:r>
      <w:r>
        <w:t xml:space="preserve">   amber    </w:t>
      </w:r>
      <w:r>
        <w:t xml:space="preserve">   candy corn    </w:t>
      </w:r>
      <w:r>
        <w:t xml:space="preserve">   apples    </w:t>
      </w:r>
      <w:r>
        <w:t xml:space="preserve">   pumpkin    </w:t>
      </w:r>
      <w:r>
        <w:t xml:space="preserve">   leaf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days </dc:title>
  <dcterms:created xsi:type="dcterms:W3CDTF">2021-10-11T06:44:29Z</dcterms:created>
  <dcterms:modified xsi:type="dcterms:W3CDTF">2021-10-11T06:44:29Z</dcterms:modified>
</cp:coreProperties>
</file>