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feast    </w:t>
      </w:r>
      <w:r>
        <w:t xml:space="preserve">   autumn    </w:t>
      </w:r>
      <w:r>
        <w:t xml:space="preserve">   acorn    </w:t>
      </w:r>
      <w:r>
        <w:t xml:space="preserve">   dinner    </w:t>
      </w:r>
      <w:r>
        <w:t xml:space="preserve">   family    </w:t>
      </w:r>
      <w:r>
        <w:t xml:space="preserve">   thanksgiving    </w:t>
      </w:r>
      <w:r>
        <w:t xml:space="preserve">   sunflower    </w:t>
      </w:r>
      <w:r>
        <w:t xml:space="preserve">   fall    </w:t>
      </w:r>
      <w:r>
        <w:t xml:space="preserve">   harvest    </w:t>
      </w:r>
      <w:r>
        <w:t xml:space="preserve">   stuffing    </w:t>
      </w:r>
      <w:r>
        <w:t xml:space="preserve">   rake    </w:t>
      </w:r>
      <w:r>
        <w:t xml:space="preserve">   jacket    </w:t>
      </w:r>
      <w:r>
        <w:t xml:space="preserve">   pie    </w:t>
      </w:r>
      <w:r>
        <w:t xml:space="preserve">   pumpkins    </w:t>
      </w:r>
      <w:r>
        <w:t xml:space="preserve">   red    </w:t>
      </w:r>
      <w:r>
        <w:t xml:space="preserve">   brown    </w:t>
      </w:r>
      <w:r>
        <w:t xml:space="preserve">   leaves    </w:t>
      </w:r>
      <w:r>
        <w:t xml:space="preserve">   ham    </w:t>
      </w:r>
      <w:r>
        <w:t xml:space="preserve">   turkey    </w:t>
      </w:r>
      <w:r>
        <w:t xml:space="preserve">   thankful    </w:t>
      </w:r>
      <w:r>
        <w:t xml:space="preserve">   scarecrow    </w:t>
      </w:r>
      <w:r>
        <w:t xml:space="preserve">   scarf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2021-10-11T06:43:47Z</dcterms:created>
  <dcterms:modified xsi:type="dcterms:W3CDTF">2021-10-11T06:43:47Z</dcterms:modified>
</cp:coreProperties>
</file>