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ayosgi    </w:t>
      </w:r>
      <w:r>
        <w:t xml:space="preserve">   tuyanegwa    </w:t>
      </w:r>
      <w:r>
        <w:t xml:space="preserve">   ugama    </w:t>
      </w:r>
      <w:r>
        <w:t xml:space="preserve">   unigihisdi    </w:t>
      </w:r>
      <w:r>
        <w:t xml:space="preserve">   kvgisdi    </w:t>
      </w:r>
      <w:r>
        <w:t xml:space="preserve">   gagama    </w:t>
      </w:r>
      <w:r>
        <w:t xml:space="preserve">   usgewi    </w:t>
      </w:r>
      <w:r>
        <w:t xml:space="preserve">   wagiga    </w:t>
      </w:r>
      <w:r>
        <w:t xml:space="preserve">   shvgi    </w:t>
      </w:r>
      <w:r>
        <w:t xml:space="preserve">   hawiya    </w:t>
      </w:r>
      <w:r>
        <w:t xml:space="preserve">   iya    </w:t>
      </w:r>
      <w:r>
        <w:t xml:space="preserve">   nuna    </w:t>
      </w:r>
      <w:r>
        <w:t xml:space="preserve">   ani    </w:t>
      </w:r>
      <w:r>
        <w:t xml:space="preserve">   tuya    </w:t>
      </w:r>
      <w:r>
        <w:t xml:space="preserve">   shelu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foods</dc:title>
  <dcterms:created xsi:type="dcterms:W3CDTF">2021-10-11T06:43:27Z</dcterms:created>
  <dcterms:modified xsi:type="dcterms:W3CDTF">2021-10-11T06:43:27Z</dcterms:modified>
</cp:coreProperties>
</file>