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games    </w:t>
      </w:r>
      <w:r>
        <w:t xml:space="preserve">   festivals    </w:t>
      </w:r>
      <w:r>
        <w:t xml:space="preserve">   dances    </w:t>
      </w:r>
      <w:r>
        <w:t xml:space="preserve">   football    </w:t>
      </w:r>
      <w:r>
        <w:t xml:space="preserve">   walks    </w:t>
      </w:r>
      <w:r>
        <w:t xml:space="preserve">   boots    </w:t>
      </w:r>
      <w:r>
        <w:t xml:space="preserve">   jackets    </w:t>
      </w:r>
      <w:r>
        <w:t xml:space="preserve">   fun    </w:t>
      </w:r>
      <w:r>
        <w:t xml:space="preserve">   treats    </w:t>
      </w:r>
      <w:r>
        <w:t xml:space="preserve">   tricks    </w:t>
      </w:r>
      <w:r>
        <w:t xml:space="preserve">   costumes    </w:t>
      </w:r>
      <w:r>
        <w:t xml:space="preserve">   candy    </w:t>
      </w:r>
      <w:r>
        <w:t xml:space="preserve">   reds    </w:t>
      </w:r>
      <w:r>
        <w:t xml:space="preserve">   browns    </w:t>
      </w:r>
      <w:r>
        <w:t xml:space="preserve">   leaves    </w:t>
      </w:r>
      <w:r>
        <w:t xml:space="preserve">   apples    </w:t>
      </w:r>
      <w:r>
        <w:t xml:space="preserve">   pumpkins    </w:t>
      </w:r>
      <w:r>
        <w:t xml:space="preserve">   Halloween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fun</dc:title>
  <dcterms:created xsi:type="dcterms:W3CDTF">2021-10-11T06:44:12Z</dcterms:created>
  <dcterms:modified xsi:type="dcterms:W3CDTF">2021-10-11T06:44:12Z</dcterms:modified>
</cp:coreProperties>
</file>