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chipmunk    </w:t>
      </w:r>
      <w:r>
        <w:t xml:space="preserve">   yellow    </w:t>
      </w:r>
      <w:r>
        <w:t xml:space="preserve">   apple picking    </w:t>
      </w:r>
      <w:r>
        <w:t xml:space="preserve">   cheerleader    </w:t>
      </w:r>
      <w:r>
        <w:t xml:space="preserve">   school    </w:t>
      </w:r>
      <w:r>
        <w:t xml:space="preserve">   frost    </w:t>
      </w:r>
      <w:r>
        <w:t xml:space="preserve">   football    </w:t>
      </w:r>
      <w:r>
        <w:t xml:space="preserve">   leafpile    </w:t>
      </w:r>
      <w:r>
        <w:t xml:space="preserve">   hibernate    </w:t>
      </w:r>
      <w:r>
        <w:t xml:space="preserve">   acorn    </w:t>
      </w:r>
      <w:r>
        <w:t xml:space="preserve">   brown    </w:t>
      </w:r>
      <w:r>
        <w:t xml:space="preserve">   red    </w:t>
      </w:r>
      <w:r>
        <w:t xml:space="preserve">   orange    </w:t>
      </w:r>
      <w:r>
        <w:t xml:space="preserve">   rake    </w:t>
      </w:r>
      <w:r>
        <w:t xml:space="preserve">   leaves    </w:t>
      </w:r>
      <w:r>
        <w:t xml:space="preserve">   johnny appleseed    </w:t>
      </w:r>
      <w:r>
        <w:t xml:space="preserve">   chilly    </w:t>
      </w:r>
      <w:r>
        <w:t xml:space="preserve">   autumn    </w:t>
      </w:r>
      <w:r>
        <w:t xml:space="preserve">   pumpkin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harvest</dc:title>
  <dcterms:created xsi:type="dcterms:W3CDTF">2021-10-11T06:43:34Z</dcterms:created>
  <dcterms:modified xsi:type="dcterms:W3CDTF">2021-10-11T06:43:34Z</dcterms:modified>
</cp:coreProperties>
</file>