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of the beasts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eagle    </w:t>
      </w:r>
      <w:r>
        <w:t xml:space="preserve">   darkness    </w:t>
      </w:r>
      <w:r>
        <w:t xml:space="preserve">   rollan    </w:t>
      </w:r>
      <w:r>
        <w:t xml:space="preserve">   meilin    </w:t>
      </w:r>
      <w:r>
        <w:t xml:space="preserve">   abeke    </w:t>
      </w:r>
      <w:r>
        <w:t xml:space="preserve">   conor    </w:t>
      </w:r>
      <w:r>
        <w:t xml:space="preserve">   loss    </w:t>
      </w:r>
      <w:r>
        <w:t xml:space="preserve">   and    </w:t>
      </w:r>
      <w:r>
        <w:t xml:space="preserve">   hope    </w:t>
      </w:r>
      <w:r>
        <w:t xml:space="preserve">   animal    </w:t>
      </w:r>
      <w:r>
        <w:t xml:space="preserve">   spirit    </w:t>
      </w:r>
      <w:r>
        <w:t xml:space="preserve">   evil    </w:t>
      </w:r>
      <w:r>
        <w:t xml:space="preserve">   fall of the beats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of the beasts </dc:title>
  <dcterms:created xsi:type="dcterms:W3CDTF">2021-10-11T06:43:42Z</dcterms:created>
  <dcterms:modified xsi:type="dcterms:W3CDTF">2021-10-11T06:43:42Z</dcterms:modified>
</cp:coreProperties>
</file>