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hospital    </w:t>
      </w:r>
      <w:r>
        <w:t xml:space="preserve">   falls risk    </w:t>
      </w:r>
      <w:r>
        <w:t xml:space="preserve">   huddles    </w:t>
      </w:r>
      <w:r>
        <w:t xml:space="preserve">   rounding    </w:t>
      </w:r>
      <w:r>
        <w:t xml:space="preserve">   safety    </w:t>
      </w:r>
      <w:r>
        <w:t xml:space="preserve">   nurse assistant    </w:t>
      </w:r>
      <w:r>
        <w:t xml:space="preserve">   nurse    </w:t>
      </w:r>
      <w:r>
        <w:t xml:space="preserve">   medications    </w:t>
      </w:r>
      <w:r>
        <w:t xml:space="preserve">   no fall zone    </w:t>
      </w:r>
      <w:r>
        <w:t xml:space="preserve">   bed alarm    </w:t>
      </w:r>
      <w:r>
        <w:t xml:space="preserve">   wheelchair    </w:t>
      </w:r>
      <w:r>
        <w:t xml:space="preserve">   cane    </w:t>
      </w:r>
      <w:r>
        <w:t xml:space="preserve">   walker    </w:t>
      </w:r>
      <w:r>
        <w:t xml:space="preserve">   falling    </w:t>
      </w:r>
      <w:r>
        <w:t xml:space="preserve">   prevent    </w:t>
      </w:r>
      <w:r>
        <w:t xml:space="preserve">   patient    </w:t>
      </w:r>
      <w:r>
        <w:t xml:space="preserve">   assist    </w:t>
      </w:r>
      <w:r>
        <w:t xml:space="preserve">   socks    </w:t>
      </w:r>
      <w:r>
        <w:t xml:space="preserve">   call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2021-10-11T06:45:05Z</dcterms:created>
  <dcterms:modified xsi:type="dcterms:W3CDTF">2021-10-11T06:45:05Z</dcterms:modified>
</cp:coreProperties>
</file>