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sunflower    </w:t>
      </w:r>
      <w:r>
        <w:t xml:space="preserve">   harvest    </w:t>
      </w:r>
      <w:r>
        <w:t xml:space="preserve">   barn    </w:t>
      </w:r>
      <w:r>
        <w:t xml:space="preserve">   cornstalk    </w:t>
      </w:r>
      <w:r>
        <w:t xml:space="preserve">   hay ride    </w:t>
      </w:r>
      <w:r>
        <w:t xml:space="preserve">   holidays    </w:t>
      </w:r>
      <w:r>
        <w:t xml:space="preserve">   acorn    </w:t>
      </w:r>
      <w:r>
        <w:t xml:space="preserve">   scarecrow    </w:t>
      </w:r>
      <w:r>
        <w:t xml:space="preserve">   owl    </w:t>
      </w:r>
      <w:r>
        <w:t xml:space="preserve">   windy    </w:t>
      </w:r>
      <w:r>
        <w:t xml:space="preserve">   wheat    </w:t>
      </w:r>
      <w:r>
        <w:t xml:space="preserve">   corn    </w:t>
      </w:r>
      <w:r>
        <w:t xml:space="preserve">   bonfire    </w:t>
      </w:r>
      <w:r>
        <w:t xml:space="preserve">   apples    </w:t>
      </w:r>
      <w:r>
        <w:t xml:space="preserve">   candy corn    </w:t>
      </w:r>
      <w:r>
        <w:t xml:space="preserve">   tree    </w:t>
      </w:r>
      <w:r>
        <w:t xml:space="preserve">   haystack    </w:t>
      </w:r>
      <w:r>
        <w:t xml:space="preserve">   pumpkin    </w:t>
      </w:r>
      <w:r>
        <w:t xml:space="preserve">   raccoon    </w:t>
      </w:r>
      <w:r>
        <w:t xml:space="preserve">   feast    </w:t>
      </w:r>
      <w:r>
        <w:t xml:space="preserve">   hot cocoa    </w:t>
      </w:r>
      <w:r>
        <w:t xml:space="preserve">   squirrel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weather</dc:title>
  <dcterms:created xsi:type="dcterms:W3CDTF">2021-10-11T06:45:56Z</dcterms:created>
  <dcterms:modified xsi:type="dcterms:W3CDTF">2021-10-11T06:45:56Z</dcterms:modified>
</cp:coreProperties>
</file>