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fallen angels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Platoon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Peewee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Hooch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fallen angels 2</dc:title>
  <dcterms:created xsi:type="dcterms:W3CDTF">2021-10-11T06:45:29Z</dcterms:created>
  <dcterms:modified xsi:type="dcterms:W3CDTF">2021-10-11T06:45:29Z</dcterms:modified>
</cp:coreProperties>
</file>