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fallen angels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vietnam    </w:t>
      </w:r>
      <w:r>
        <w:t xml:space="preserve">   patrol    </w:t>
      </w:r>
      <w:r>
        <w:t xml:space="preserve">   hooch    </w:t>
      </w:r>
      <w:r>
        <w:t xml:space="preserve">   nam    </w:t>
      </w:r>
      <w:r>
        <w:t xml:space="preserve">   mosquitos    </w:t>
      </w:r>
      <w:r>
        <w:t xml:space="preserve">   died    </w:t>
      </w:r>
      <w:r>
        <w:t xml:space="preserve">   wounded    </w:t>
      </w:r>
      <w:r>
        <w:t xml:space="preserve">   chopper    </w:t>
      </w:r>
      <w:r>
        <w:t xml:space="preserve">   jet    </w:t>
      </w:r>
      <w:r>
        <w:t xml:space="preserve">   corporal    </w:t>
      </w:r>
      <w:r>
        <w:t xml:space="preserve">   captain    </w:t>
      </w:r>
      <w:r>
        <w:t xml:space="preserve">   company    </w:t>
      </w:r>
      <w:r>
        <w:t xml:space="preserve">   sergeant    </w:t>
      </w:r>
      <w:r>
        <w:t xml:space="preserve">   perry    </w:t>
      </w:r>
      <w:r>
        <w:t xml:space="preserve">   village    </w:t>
      </w:r>
      <w:r>
        <w:t xml:space="preserve">   platoon    </w:t>
      </w:r>
      <w:r>
        <w:t xml:space="preserve">   jenkins    </w:t>
      </w:r>
      <w:r>
        <w:t xml:space="preserve">   cong    </w:t>
      </w:r>
      <w:r>
        <w:t xml:space="preserve">   peeweee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 angels crossword</dc:title>
  <dcterms:created xsi:type="dcterms:W3CDTF">2021-10-11T06:44:40Z</dcterms:created>
  <dcterms:modified xsi:type="dcterms:W3CDTF">2021-10-11T06:44:40Z</dcterms:modified>
</cp:coreProperties>
</file>