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fallout 4</w:t>
      </w:r>
    </w:p>
    <w:p>
      <w:pPr>
        <w:pStyle w:val="Questions"/>
      </w:pPr>
      <w:r>
        <w:t xml:space="preserve">1. VTAUL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BRDEOHTROOH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LREIF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INGNMIU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FAATNM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ETIMNUENM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RAESL LPISOT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NWPRYE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REELD XNAMO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TWOCODRH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KNIC NIELVANTI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EPRPI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ERDIRA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GHLUO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AIRAOLRD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NMIOADD ICYT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SDHTAEBE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TSBOON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UIMKELRL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NUREGN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HNCAEBMISU GNU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UCAN LACO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TAISMPKS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SETANM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YOCPH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EJT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27. AEHALWTCD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LIEBTYR PMERI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fallout 4</dc:title>
  <dcterms:created xsi:type="dcterms:W3CDTF">2021-10-11T06:44:55Z</dcterms:created>
  <dcterms:modified xsi:type="dcterms:W3CDTF">2021-10-11T06:44:55Z</dcterms:modified>
</cp:coreProperties>
</file>