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fallout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dogmeat    </w:t>
      </w:r>
      <w:r>
        <w:t xml:space="preserve">   good neighbor    </w:t>
      </w:r>
      <w:r>
        <w:t xml:space="preserve">   diamond city    </w:t>
      </w:r>
      <w:r>
        <w:t xml:space="preserve">   railroad    </w:t>
      </w:r>
      <w:r>
        <w:t xml:space="preserve">   minutemen    </w:t>
      </w:r>
      <w:r>
        <w:t xml:space="preserve">   super sledge    </w:t>
      </w:r>
      <w:r>
        <w:t xml:space="preserve">   deathclaw    </w:t>
      </w:r>
      <w:r>
        <w:t xml:space="preserve">   milelurk    </w:t>
      </w:r>
      <w:r>
        <w:t xml:space="preserve">   workshop    </w:t>
      </w:r>
      <w:r>
        <w:t xml:space="preserve">   jet    </w:t>
      </w:r>
      <w:r>
        <w:t xml:space="preserve">   mentas    </w:t>
      </w:r>
      <w:r>
        <w:t xml:space="preserve">   fatman    </w:t>
      </w:r>
      <w:r>
        <w:t xml:space="preserve">   rifle    </w:t>
      </w:r>
      <w:r>
        <w:t xml:space="preserve">   elder maxon    </w:t>
      </w:r>
      <w:r>
        <w:t xml:space="preserve">   phyco    </w:t>
      </w:r>
      <w:r>
        <w:t xml:space="preserve">   stimpak    </w:t>
      </w:r>
      <w:r>
        <w:t xml:space="preserve">   brotherhood    </w:t>
      </w:r>
      <w:r>
        <w:t xml:space="preserve">   vault    </w:t>
      </w:r>
      <w:r>
        <w:t xml:space="preserve">   minigun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 4</dc:title>
  <dcterms:created xsi:type="dcterms:W3CDTF">2021-10-11T06:44:57Z</dcterms:created>
  <dcterms:modified xsi:type="dcterms:W3CDTF">2021-10-11T06:44:57Z</dcterms:modified>
</cp:coreProperties>
</file>