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not to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keep your muscles and bones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these to see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maybe leave one on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be afraid to ask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can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carpets that are a trip hazard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need these to help you up 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of a door frame that often sticks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this at the right time in te right dose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keep well hydrated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</dc:title>
  <dcterms:created xsi:type="dcterms:W3CDTF">2021-10-11T06:45:26Z</dcterms:created>
  <dcterms:modified xsi:type="dcterms:W3CDTF">2021-10-11T06:45:26Z</dcterms:modified>
</cp:coreProperties>
</file>