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false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conners house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has the emerald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orphan died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wipped sage in the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won't imogen bow to sage if he becomes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said they will not kill for conner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imogen react when she had to go to dryland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people come with sage and conner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writes the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false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knows the coin trick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false prince</dc:title>
  <dcterms:created xsi:type="dcterms:W3CDTF">2021-10-11T06:45:42Z</dcterms:created>
  <dcterms:modified xsi:type="dcterms:W3CDTF">2021-10-11T06:45:42Z</dcterms:modified>
</cp:coreProperties>
</file>