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BAMBINONE    </w:t>
      </w:r>
      <w:r>
        <w:t xml:space="preserve">   CUGINO    </w:t>
      </w:r>
      <w:r>
        <w:t xml:space="preserve">   FAMIGLIA    </w:t>
      </w:r>
      <w:r>
        <w:t xml:space="preserve">   FIGLIA    </w:t>
      </w:r>
      <w:r>
        <w:t xml:space="preserve">   FIGLIO    </w:t>
      </w:r>
      <w:r>
        <w:t xml:space="preserve">   FRATELLO    </w:t>
      </w:r>
      <w:r>
        <w:t xml:space="preserve">   GENITORI    </w:t>
      </w:r>
      <w:r>
        <w:t xml:space="preserve">   MAMMA    </w:t>
      </w:r>
      <w:r>
        <w:t xml:space="preserve">   NONNA    </w:t>
      </w:r>
      <w:r>
        <w:t xml:space="preserve">   NONNI    </w:t>
      </w:r>
      <w:r>
        <w:t xml:space="preserve">   NONNO    </w:t>
      </w:r>
      <w:r>
        <w:t xml:space="preserve">   PADRE    </w:t>
      </w:r>
      <w:r>
        <w:t xml:space="preserve">   PAPA    </w:t>
      </w:r>
      <w:r>
        <w:t xml:space="preserve">   SORELLA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famiglia</dc:title>
  <dcterms:created xsi:type="dcterms:W3CDTF">2021-10-11T06:45:03Z</dcterms:created>
  <dcterms:modified xsi:type="dcterms:W3CDTF">2021-10-11T06:45:03Z</dcterms:modified>
</cp:coreProperties>
</file>