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Hijastro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Hermanastra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Madrastra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Sobrino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Hijastra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Sobrina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</dc:title>
  <dcterms:created xsi:type="dcterms:W3CDTF">2021-10-11T06:46:21Z</dcterms:created>
  <dcterms:modified xsi:type="dcterms:W3CDTF">2021-10-11T06:46:21Z</dcterms:modified>
</cp:coreProperties>
</file>