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gato    </w:t>
      </w:r>
      <w:r>
        <w:t xml:space="preserve">   perro    </w:t>
      </w:r>
      <w:r>
        <w:t xml:space="preserve">   esposa    </w:t>
      </w:r>
      <w:r>
        <w:t xml:space="preserve">   esposo    </w:t>
      </w:r>
      <w:r>
        <w:t xml:space="preserve">   yerno    </w:t>
      </w:r>
      <w:r>
        <w:t xml:space="preserve">   nuera    </w:t>
      </w:r>
      <w:r>
        <w:t xml:space="preserve">   hijos    </w:t>
      </w:r>
      <w:r>
        <w:t xml:space="preserve">   hijo    </w:t>
      </w:r>
      <w:r>
        <w:t xml:space="preserve">   bisabuelo    </w:t>
      </w:r>
      <w:r>
        <w:t xml:space="preserve">   padrastro    </w:t>
      </w:r>
      <w:r>
        <w:t xml:space="preserve">   mascota    </w:t>
      </w:r>
      <w:r>
        <w:t xml:space="preserve">   tio    </w:t>
      </w:r>
      <w:r>
        <w:t xml:space="preserve">   bisabuela    </w:t>
      </w:r>
      <w:r>
        <w:t xml:space="preserve">   padre    </w:t>
      </w:r>
      <w:r>
        <w:t xml:space="preserve">   sobrina    </w:t>
      </w:r>
      <w:r>
        <w:t xml:space="preserve">   primo    </w:t>
      </w:r>
      <w:r>
        <w:t xml:space="preserve">   cuñado    </w:t>
      </w:r>
      <w:r>
        <w:t xml:space="preserve">   madrastra    </w:t>
      </w:r>
      <w:r>
        <w:t xml:space="preserve">   tatarabuelo    </w:t>
      </w:r>
      <w:r>
        <w:t xml:space="preserve">   abuelo    </w:t>
      </w:r>
      <w:r>
        <w:t xml:space="preserve">   sobrino    </w:t>
      </w:r>
      <w:r>
        <w:t xml:space="preserve">   hermana    </w:t>
      </w:r>
      <w:r>
        <w:t xml:space="preserve">   madre    </w:t>
      </w:r>
      <w:r>
        <w:t xml:space="preserve">   tia    </w:t>
      </w:r>
      <w:r>
        <w:t xml:space="preserve">   hermano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</dc:title>
  <dcterms:created xsi:type="dcterms:W3CDTF">2021-10-11T06:45:48Z</dcterms:created>
  <dcterms:modified xsi:type="dcterms:W3CDTF">2021-10-11T06:45:48Z</dcterms:modified>
</cp:coreProperties>
</file>