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sad    </w:t>
      </w:r>
      <w:r>
        <w:t xml:space="preserve">   happy    </w:t>
      </w:r>
      <w:r>
        <w:t xml:space="preserve">   saw    </w:t>
      </w:r>
      <w:r>
        <w:t xml:space="preserve">   see    </w:t>
      </w:r>
      <w:r>
        <w:t xml:space="preserve">   read    </w:t>
      </w:r>
      <w:r>
        <w:t xml:space="preserve">   book    </w:t>
      </w:r>
      <w:r>
        <w:t xml:space="preserve">   listen    </w:t>
      </w:r>
      <w:r>
        <w:t xml:space="preserve">   clothes    </w:t>
      </w:r>
      <w:r>
        <w:t xml:space="preserve">   close    </w:t>
      </w:r>
      <w:r>
        <w:t xml:space="preserve">   sister    </w:t>
      </w:r>
      <w:r>
        <w:t xml:space="preserve">   brother    </w:t>
      </w:r>
      <w:r>
        <w:t xml:space="preserve">   table    </w:t>
      </w:r>
      <w:r>
        <w:t xml:space="preserve">   father    </w:t>
      </w:r>
      <w:r>
        <w:t xml:space="preserve">   mother    </w:t>
      </w:r>
      <w:r>
        <w:t xml:space="preserve">   bag    </w:t>
      </w:r>
      <w:r>
        <w:t xml:space="preserve">   ball    </w:t>
      </w:r>
      <w:r>
        <w:t xml:space="preserve">   bird    </w:t>
      </w:r>
      <w:r>
        <w:t xml:space="preserve">   skip    </w:t>
      </w:r>
      <w:r>
        <w:t xml:space="preserve">   lion    </w:t>
      </w:r>
      <w:r>
        <w:t xml:space="preserve">   laugh    </w:t>
      </w:r>
      <w:r>
        <w:t xml:space="preserve">   watch    </w:t>
      </w:r>
      <w:r>
        <w:t xml:space="preserve">   walk    </w:t>
      </w:r>
      <w:r>
        <w:t xml:space="preserve">   run    </w:t>
      </w:r>
      <w:r>
        <w:t xml:space="preserve">   look    </w:t>
      </w:r>
      <w:r>
        <w:t xml:space="preserve">   food    </w:t>
      </w:r>
      <w:r>
        <w:t xml:space="preserve">   class    </w:t>
      </w:r>
      <w:r>
        <w:t xml:space="preserve">   cow    </w:t>
      </w:r>
      <w:r>
        <w:t xml:space="preserve">   pig    </w:t>
      </w:r>
      <w:r>
        <w:t xml:space="preserve">   goat    </w:t>
      </w:r>
      <w:r>
        <w:t xml:space="preserve">   ship    </w:t>
      </w:r>
      <w:r>
        <w:t xml:space="preserve">   house    </w:t>
      </w:r>
      <w:r>
        <w:t xml:space="preserve">   bus    </w:t>
      </w:r>
      <w:r>
        <w:t xml:space="preserve">   trip    </w:t>
      </w:r>
      <w:r>
        <w:t xml:space="preserve">   teacher    </w:t>
      </w:r>
      <w:r>
        <w:t xml:space="preserve">   school    </w:t>
      </w:r>
      <w:r>
        <w:t xml:space="preserve">   tree    </w:t>
      </w:r>
      <w:r>
        <w:t xml:space="preserve">   boy    </w:t>
      </w:r>
      <w:r>
        <w:t xml:space="preserve">   cat    </w:t>
      </w:r>
      <w:r>
        <w:t xml:space="preserve">   dog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familiar words</dc:title>
  <dcterms:created xsi:type="dcterms:W3CDTF">2021-10-11T06:46:47Z</dcterms:created>
  <dcterms:modified xsi:type="dcterms:W3CDTF">2021-10-11T06:46:47Z</dcterms:modified>
</cp:coreProperties>
</file>