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 is de zus van mijn neef. ze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vrouw en een man zijn mijn ouders. de man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zij is de zus van mijn zoon. ze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 is de broer van mijn dochter. hij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hij is de man van mijn oma. hij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ander woord voor familie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hij is getrouwd met mijn zus. hij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zij is de vrouw van mijn broer. zij is mijn...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 in het huwelijk?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 is getrouwd met mijn oom. ze is mijn...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terms:created xsi:type="dcterms:W3CDTF">2021-10-11T06:46:52Z</dcterms:created>
  <dcterms:modified xsi:type="dcterms:W3CDTF">2021-10-11T06:46:52Z</dcterms:modified>
</cp:coreProperties>
</file>