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housing-ex: condo/ apartments/ co-op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parents have an empty nest- the children have left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of life when children are school age- the family focuses on the kids and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of life where a couple are newlyweds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that multiple people can live in- has its own spaces, but shares a roof, exterior walls and sidewalks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can look like several homes together-or side by side/ you share a wall/ usually has its own roof and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Safety is this type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stage in life when the children prepare to leave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 in life when the mom is pregnant/ not finished having children/ or you have small children-infants/ toddlers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family that has steps involved-stepparents/ step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life stage when you no longer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people are married with no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that has an uncle living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home that is portable and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pay monthly when you have bought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the can be temporary/ parents with non biological children- can have risks and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appointed by the court to be responsible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people are together and interact is an example of what type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 that is for one family- it has its own garage/ roof/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that has children that are not biological-the arrangement is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 esteem is this type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that has one parent taking care of the children-due to death/divorce/etc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family that consists of a mom, dad and their biological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</dc:title>
  <dcterms:created xsi:type="dcterms:W3CDTF">2021-10-11T06:45:40Z</dcterms:created>
  <dcterms:modified xsi:type="dcterms:W3CDTF">2021-10-11T06:45:40Z</dcterms:modified>
</cp:coreProperties>
</file>