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families of today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caring    </w:t>
      </w:r>
      <w:r>
        <w:t xml:space="preserve">   patience    </w:t>
      </w:r>
      <w:r>
        <w:t xml:space="preserve">   baby    </w:t>
      </w:r>
      <w:r>
        <w:t xml:space="preserve">   believe    </w:t>
      </w:r>
      <w:r>
        <w:t xml:space="preserve">   ADHD    </w:t>
      </w:r>
      <w:r>
        <w:t xml:space="preserve">   challenge    </w:t>
      </w:r>
      <w:r>
        <w:t xml:space="preserve">   change    </w:t>
      </w:r>
      <w:r>
        <w:t xml:space="preserve">   choices    </w:t>
      </w:r>
      <w:r>
        <w:t xml:space="preserve">   communication    </w:t>
      </w:r>
      <w:r>
        <w:t xml:space="preserve">   confidence    </w:t>
      </w:r>
      <w:r>
        <w:t xml:space="preserve">   dyslexia    </w:t>
      </w:r>
      <w:r>
        <w:t xml:space="preserve">   self-esteem    </w:t>
      </w:r>
      <w:r>
        <w:t xml:space="preserve">   toys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families of today</dc:title>
  <dcterms:created xsi:type="dcterms:W3CDTF">2021-10-11T06:46:07Z</dcterms:created>
  <dcterms:modified xsi:type="dcterms:W3CDTF">2021-10-11T06:46:07Z</dcterms:modified>
</cp:coreProperties>
</file>