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famille</w:t>
      </w:r>
    </w:p>
    <w:p>
      <w:pPr>
        <w:pStyle w:val="Questions"/>
      </w:pPr>
      <w:r>
        <w:t xml:space="preserve">1. VELO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UOERJ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ATUMNSA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JOEUR HDOSER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RFVFJJKVL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LV,MFV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DLDFF,LFLF,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,VFFLV,F,L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RLAFVOFKVKVVLF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LKMVRMVKVFEMVEL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RNJVLVFKNVVJJFFÀFKKEMKKAKL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12. FKLKVVNLFNFKNDKCDFL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NFLDMVK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F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16. F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17. D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18. S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19. V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20. UG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21. R5Y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F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23. E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24. W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25. EW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26. RG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27. G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28. GRG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29. RG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30. G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31. B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32. VB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33. V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34. C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35. X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36. D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37. F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38. FF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39. G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40. V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41. V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42. V </w:t>
      </w:r>
      <w:r>
        <w:rPr>
          <w:u w:val="single"/>
        </w:rPr>
        <w:t xml:space="preserve">_________________________________________________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famille</dc:title>
  <dcterms:created xsi:type="dcterms:W3CDTF">2021-10-11T06:46:40Z</dcterms:created>
  <dcterms:modified xsi:type="dcterms:W3CDTF">2021-10-11T06:46:40Z</dcterms:modified>
</cp:coreProperties>
</file>