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woman of the house is called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resources which exist within an individual is                    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things that are essential for our health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example of a  possession that last long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offspring of the  family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things that family want like recreation,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of the basic needs of a family 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air, water, land, plants, animals and minerals are           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head of the house is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clothings are                                                                           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things that are used to attain some goals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ability of the mind to be creative and resourceful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facilities, institutions and organisations owned by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familyG</dc:title>
  <dcterms:created xsi:type="dcterms:W3CDTF">2021-10-11T06:50:39Z</dcterms:created>
  <dcterms:modified xsi:type="dcterms:W3CDTF">2021-10-11T06:50:39Z</dcterms:modified>
</cp:coreProperties>
</file>