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ernesto    </w:t>
      </w:r>
      <w:r>
        <w:t xml:space="preserve">   delia    </w:t>
      </w:r>
      <w:r>
        <w:t xml:space="preserve">   sheba    </w:t>
      </w:r>
      <w:r>
        <w:t xml:space="preserve">   mr. winner    </w:t>
      </w:r>
      <w:r>
        <w:t xml:space="preserve">   aj    </w:t>
      </w:r>
      <w:r>
        <w:t xml:space="preserve">   niko    </w:t>
      </w:r>
      <w:r>
        <w:t xml:space="preserve">   ariellra    </w:t>
      </w:r>
      <w:r>
        <w:t xml:space="preserve">   juan    </w:t>
      </w:r>
      <w:r>
        <w:t xml:space="preserve">   sophia    </w:t>
      </w:r>
      <w:r>
        <w:t xml:space="preserve">   jose    </w:t>
      </w:r>
      <w:r>
        <w:t xml:space="preserve">   isa    </w:t>
      </w:r>
      <w:r>
        <w:t xml:space="preserve">   mila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family</dc:title>
  <dcterms:created xsi:type="dcterms:W3CDTF">2021-10-10T23:45:19Z</dcterms:created>
  <dcterms:modified xsi:type="dcterms:W3CDTF">2021-10-10T23:45:19Z</dcterms:modified>
</cp:coreProperties>
</file>