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family that consists of a husband and a wife that has a child from previous relationship?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predictable stage that begins a couple until their final years?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custom from one generation to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practice who have developed patterns of relationships from being around one another?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expected pattern of behavior.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sister or brother.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where new members of the family are added.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family consists of relatives other than parents and their children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responsibility a child has to do in the house?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main responsibility a parent is suppose to do in the house?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a family lives.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years between siblings is called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family consists of a mother,father, and children?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ways parents help their children learn to relate to other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spcific group of people that include their common traits?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competition for the love and attention of parents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home children have left to be on their own.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that consists of kids and parents?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family that takes care of children on a short term basis?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family consists of a mother or father and a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2021-10-11T06:45:28Z</dcterms:created>
  <dcterms:modified xsi:type="dcterms:W3CDTF">2021-10-11T06:45:28Z</dcterms:modified>
</cp:coreProperties>
</file>