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and consumer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occupations over a lifetime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are essential to one’s health or well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lead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plan to be, do, or have and for which you are willing to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becoming more than you are right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solve problems and succeed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influence over a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something productive with your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successful workers who share their expert knowledge and demonstrate correct work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you deserve but are not essential</w:t>
            </w:r>
          </w:p>
        </w:tc>
      </w:tr>
    </w:tbl>
    <w:p>
      <w:pPr>
        <w:pStyle w:val="WordBankSmall"/>
      </w:pPr>
      <w:r>
        <w:t xml:space="preserve">   RESOURCEFUL    </w:t>
      </w:r>
      <w:r>
        <w:t xml:space="preserve">   POTENTIAL    </w:t>
      </w:r>
      <w:r>
        <w:t xml:space="preserve">   GOAL    </w:t>
      </w:r>
      <w:r>
        <w:t xml:space="preserve">   LEADERSHIP    </w:t>
      </w:r>
      <w:r>
        <w:t xml:space="preserve">   LEADER    </w:t>
      </w:r>
      <w:r>
        <w:t xml:space="preserve">   NEEDS    </w:t>
      </w:r>
      <w:r>
        <w:t xml:space="preserve">   WANTS    </w:t>
      </w:r>
      <w:r>
        <w:t xml:space="preserve">   CAREER    </w:t>
      </w:r>
      <w:r>
        <w:t xml:space="preserve">   MENTORS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consumer science </dc:title>
  <dcterms:created xsi:type="dcterms:W3CDTF">2021-10-11T06:47:05Z</dcterms:created>
  <dcterms:modified xsi:type="dcterms:W3CDTF">2021-10-11T06:47:05Z</dcterms:modified>
</cp:coreProperties>
</file>