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challenges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below average intelligence and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learning disorder that prevents a child from understanding printed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children show special abilites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dependence on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inappropriate sexual behavior with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intentionally causeing injury to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collection of individuals who work together to explore and except there feelings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affects the ability to communicate and interact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interferes with a childs ability to learn, listen, think, spea,k read, write, spell, or do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temporary backward movement to an earlier stage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attention deficit hyperactive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child care facility where troubled parents can go to recieve short term free child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both physical and emotional  neglect are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attention deficit disorder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challenges</dc:title>
  <dcterms:created xsi:type="dcterms:W3CDTF">2021-10-11T06:46:24Z</dcterms:created>
  <dcterms:modified xsi:type="dcterms:W3CDTF">2021-10-11T06:46:24Z</dcterms:modified>
</cp:coreProperties>
</file>