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the father of my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my mother's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the children of my uncle and my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call her  " mom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call him " dad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my father and my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her brother, she is my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the husband of my aunt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my sister, I am her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the mother of my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the parents of my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boy of my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the girl of my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with his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is with her 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crossword</dc:title>
  <dcterms:created xsi:type="dcterms:W3CDTF">2021-10-11T06:47:52Z</dcterms:created>
  <dcterms:modified xsi:type="dcterms:W3CDTF">2021-10-11T06:47:52Z</dcterms:modified>
</cp:coreProperties>
</file>