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consequences    </w:t>
      </w:r>
      <w:r>
        <w:t xml:space="preserve">   education    </w:t>
      </w:r>
      <w:r>
        <w:t xml:space="preserve">   school peers    </w:t>
      </w:r>
      <w:r>
        <w:t xml:space="preserve">   community    </w:t>
      </w:r>
      <w:r>
        <w:t xml:space="preserve">   distribution    </w:t>
      </w:r>
      <w:r>
        <w:t xml:space="preserve">   consumption    </w:t>
      </w:r>
      <w:r>
        <w:t xml:space="preserve">   production    </w:t>
      </w:r>
      <w:r>
        <w:t xml:space="preserve">   siblings    </w:t>
      </w:r>
      <w:r>
        <w:t xml:space="preserve">   parents    </w:t>
      </w:r>
      <w:r>
        <w:t xml:space="preserve">   love    </w:t>
      </w:r>
      <w:r>
        <w:t xml:space="preserve">   nurturance    </w:t>
      </w:r>
      <w:r>
        <w:t xml:space="preserve">   adoption    </w:t>
      </w:r>
      <w:r>
        <w:t xml:space="preserve">   shelter    </w:t>
      </w:r>
      <w:r>
        <w:t xml:space="preserve">   clothes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functions</dc:title>
  <dcterms:created xsi:type="dcterms:W3CDTF">2021-10-11T06:46:59Z</dcterms:created>
  <dcterms:modified xsi:type="dcterms:W3CDTF">2021-10-11T06:46:59Z</dcterms:modified>
</cp:coreProperties>
</file>