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game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piper likes collecting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dads favourite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bronte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beer does dad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movie mums watching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is the subarooooo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did piper hit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game did mum and piper play before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finsh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3 period on tuesday for bronte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am i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pipers favourite present on her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diseny princess in the little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(5+3)x(8-4)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game night</dc:title>
  <dcterms:created xsi:type="dcterms:W3CDTF">2021-10-11T06:47:50Z</dcterms:created>
  <dcterms:modified xsi:type="dcterms:W3CDTF">2021-10-11T06:47:50Z</dcterms:modified>
</cp:coreProperties>
</file>