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history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area within a county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vital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faithful rendition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marks resting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lower echelon of non-landed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list of participants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unmarried older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faithful retainer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life sketch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close relative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personal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one who traveled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family group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without personal partner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relative way back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court procedure at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death 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juvenile's responsible adult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final vital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often the leader of travelers to a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learning a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collected relevant data storage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lower echelon of landed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without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replacement family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vital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exact representation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ancestral chart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place where the family settled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ocean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local historical tome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history puzzle</dc:title>
  <dcterms:created xsi:type="dcterms:W3CDTF">2021-10-11T06:47:52Z</dcterms:created>
  <dcterms:modified xsi:type="dcterms:W3CDTF">2021-10-11T06:47:52Z</dcterms:modified>
</cp:coreProperties>
</file>