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in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    </w:t>
      </w:r>
      <w:r>
        <w:t xml:space="preserve">   soy    </w:t>
      </w:r>
      <w:r>
        <w:t xml:space="preserve">   son    </w:t>
      </w:r>
      <w:r>
        <w:t xml:space="preserve">   es    </w:t>
      </w:r>
      <w:r>
        <w:t xml:space="preserve">   hermanastra    </w:t>
      </w:r>
      <w:r>
        <w:t xml:space="preserve">   madrastra    </w:t>
      </w:r>
      <w:r>
        <w:t xml:space="preserve">   hijastra    </w:t>
      </w:r>
      <w:r>
        <w:t xml:space="preserve">   hijastro    </w:t>
      </w:r>
      <w:r>
        <w:t xml:space="preserve">   sobrina    </w:t>
      </w:r>
      <w:r>
        <w:t xml:space="preserve">   sobrino    </w:t>
      </w:r>
      <w:r>
        <w:t xml:space="preserve">   nieta    </w:t>
      </w:r>
      <w:r>
        <w:t xml:space="preserve">   nieto    </w:t>
      </w:r>
      <w:r>
        <w:t xml:space="preserve">   gato    </w:t>
      </w:r>
      <w:r>
        <w:t xml:space="preserve">   perro    </w:t>
      </w:r>
      <w:r>
        <w:t xml:space="preserve">   esposo    </w:t>
      </w:r>
      <w:r>
        <w:t xml:space="preserve">   esposa    </w:t>
      </w:r>
      <w:r>
        <w:t xml:space="preserve">   hija    </w:t>
      </w:r>
      <w:r>
        <w:t xml:space="preserve">   hijo    </w:t>
      </w:r>
      <w:r>
        <w:t xml:space="preserve">   familia    </w:t>
      </w:r>
      <w:r>
        <w:t xml:space="preserve">   abuelos    </w:t>
      </w:r>
      <w:r>
        <w:t xml:space="preserve">   padres    </w:t>
      </w:r>
      <w:r>
        <w:t xml:space="preserve">   primos    </w:t>
      </w:r>
      <w:r>
        <w:t xml:space="preserve">   tia    </w:t>
      </w:r>
      <w:r>
        <w:t xml:space="preserve">   tio    </w:t>
      </w:r>
      <w:r>
        <w:t xml:space="preserve">   abuela    </w:t>
      </w:r>
      <w:r>
        <w:t xml:space="preserve">   abuelo    </w:t>
      </w:r>
      <w:r>
        <w:t xml:space="preserve">   hermano    </w:t>
      </w:r>
      <w:r>
        <w:t xml:space="preserve">   hermana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in spanish </dc:title>
  <dcterms:created xsi:type="dcterms:W3CDTF">2021-10-11T06:48:09Z</dcterms:created>
  <dcterms:modified xsi:type="dcterms:W3CDTF">2021-10-11T06:48:09Z</dcterms:modified>
</cp:coreProperties>
</file>