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auntie    </w:t>
      </w:r>
      <w:r>
        <w:t xml:space="preserve">   aunts    </w:t>
      </w:r>
      <w:r>
        <w:t xml:space="preserve">   brother    </w:t>
      </w:r>
      <w:r>
        <w:t xml:space="preserve">   cousins    </w:t>
      </w:r>
      <w:r>
        <w:t xml:space="preserve">   father    </w:t>
      </w:r>
      <w:r>
        <w:t xml:space="preserve">   goddaughter    </w:t>
      </w:r>
      <w:r>
        <w:t xml:space="preserve">   godfather    </w:t>
      </w:r>
      <w:r>
        <w:t xml:space="preserve">   godmother    </w:t>
      </w:r>
      <w:r>
        <w:t xml:space="preserve">   godson    </w:t>
      </w:r>
      <w:r>
        <w:t xml:space="preserve">   granddaughter    </w:t>
      </w:r>
      <w:r>
        <w:t xml:space="preserve">   grandfather    </w:t>
      </w:r>
      <w:r>
        <w:t xml:space="preserve">   grandmother    </w:t>
      </w:r>
      <w:r>
        <w:t xml:space="preserve">   grandson    </w:t>
      </w:r>
      <w:r>
        <w:t xml:space="preserve">   mother    </w:t>
      </w:r>
      <w:r>
        <w:t xml:space="preserve">   neice    </w:t>
      </w:r>
      <w:r>
        <w:t xml:space="preserve">   nephew    </w:t>
      </w:r>
      <w:r>
        <w:t xml:space="preserve">   pets    </w:t>
      </w:r>
      <w:r>
        <w:t xml:space="preserve">   sister    </w:t>
      </w:r>
      <w:r>
        <w:t xml:space="preserve">   stepfather    </w:t>
      </w:r>
      <w:r>
        <w:t xml:space="preserve">   stepmother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2021-10-11T06:48:30Z</dcterms:created>
  <dcterms:modified xsi:type="dcterms:W3CDTF">2021-10-11T06:48:30Z</dcterms:modified>
</cp:coreProperties>
</file>