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aunt    </w:t>
      </w:r>
      <w:r>
        <w:t xml:space="preserve">   brother    </w:t>
      </w:r>
      <w:r>
        <w:t xml:space="preserve">   cousin    </w:t>
      </w:r>
      <w:r>
        <w:t xml:space="preserve">   daughter    </w:t>
      </w:r>
      <w:r>
        <w:t xml:space="preserve">   father    </w:t>
      </w:r>
      <w:r>
        <w:t xml:space="preserve">   grandfather    </w:t>
      </w:r>
      <w:r>
        <w:t xml:space="preserve">   grandmother    </w:t>
      </w:r>
      <w:r>
        <w:t xml:space="preserve">   mother    </w:t>
      </w:r>
      <w:r>
        <w:t xml:space="preserve">   nephew    </w:t>
      </w:r>
      <w:r>
        <w:t xml:space="preserve">   sister    </w:t>
      </w:r>
      <w:r>
        <w:t xml:space="preserve">   son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2021-10-11T06:48:05Z</dcterms:created>
  <dcterms:modified xsi:type="dcterms:W3CDTF">2021-10-11T06:48:05Z</dcterms:modified>
</cp:coreProperties>
</file>