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 demi-sœur    </w:t>
      </w:r>
      <w:r>
        <w:t xml:space="preserve">   Ma belle mère    </w:t>
      </w:r>
      <w:r>
        <w:t xml:space="preserve">   Ma cousine    </w:t>
      </w:r>
      <w:r>
        <w:t xml:space="preserve">   Ma grand-mère    </w:t>
      </w:r>
      <w:r>
        <w:t xml:space="preserve">   Ma tante    </w:t>
      </w:r>
      <w:r>
        <w:t xml:space="preserve">   Ma sœur    </w:t>
      </w:r>
      <w:r>
        <w:t xml:space="preserve">   Ma mère    </w:t>
      </w:r>
      <w:r>
        <w:t xml:space="preserve">   Mon demi-frère    </w:t>
      </w:r>
      <w:r>
        <w:t xml:space="preserve">   Mon beau-père    </w:t>
      </w:r>
      <w:r>
        <w:t xml:space="preserve">   Mon grand-père    </w:t>
      </w:r>
      <w:r>
        <w:t xml:space="preserve">   Mon cousin    </w:t>
      </w:r>
      <w:r>
        <w:t xml:space="preserve">   Mon oncle    </w:t>
      </w:r>
      <w:r>
        <w:t xml:space="preserve">   Mon frère    </w:t>
      </w:r>
      <w:r>
        <w:t xml:space="preserve">   Mon 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2021-10-11T06:48:35Z</dcterms:created>
  <dcterms:modified xsi:type="dcterms:W3CDTF">2021-10-11T06:48:35Z</dcterms:modified>
</cp:coreProperties>
</file>