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barb    </w:t>
      </w:r>
      <w:r>
        <w:t xml:space="preserve">   lena    </w:t>
      </w:r>
      <w:r>
        <w:t xml:space="preserve">   rosy    </w:t>
      </w:r>
      <w:r>
        <w:t xml:space="preserve">   sis    </w:t>
      </w:r>
      <w:r>
        <w:t xml:space="preserve">   debbie    </w:t>
      </w:r>
      <w:r>
        <w:t xml:space="preserve">   hilda    </w:t>
      </w:r>
      <w:r>
        <w:t xml:space="preserve">   mary jane    </w:t>
      </w:r>
      <w:r>
        <w:t xml:space="preserve">   kevin    </w:t>
      </w:r>
      <w:r>
        <w:t xml:space="preserve">   johnny    </w:t>
      </w:r>
      <w:r>
        <w:t xml:space="preserve">   cilint    </w:t>
      </w:r>
      <w:r>
        <w:t xml:space="preserve">   annie    </w:t>
      </w:r>
      <w:r>
        <w:t xml:space="preserve">   rain    </w:t>
      </w:r>
      <w:r>
        <w:t xml:space="preserve">   eric    </w:t>
      </w:r>
      <w:r>
        <w:t xml:space="preserve">   gina    </w:t>
      </w:r>
      <w:r>
        <w:t xml:space="preserve">   makayla    </w:t>
      </w:r>
      <w:r>
        <w:t xml:space="preserve">   doug    </w:t>
      </w:r>
      <w:r>
        <w:t xml:space="preserve">   jaylyn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2021-10-11T06:47:46Z</dcterms:created>
  <dcterms:modified xsi:type="dcterms:W3CDTF">2021-10-11T06:47:46Z</dcterms:modified>
</cp:coreProperties>
</file>