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bryn    </w:t>
      </w:r>
      <w:r>
        <w:t xml:space="preserve">   sue    </w:t>
      </w:r>
      <w:r>
        <w:t xml:space="preserve">   ruth    </w:t>
      </w:r>
      <w:r>
        <w:t xml:space="preserve">   katherine    </w:t>
      </w:r>
      <w:r>
        <w:t xml:space="preserve">   elizabeth    </w:t>
      </w:r>
      <w:r>
        <w:t xml:space="preserve">   howard    </w:t>
      </w:r>
      <w:r>
        <w:t xml:space="preserve">   bird    </w:t>
      </w:r>
      <w:r>
        <w:t xml:space="preserve">   buchanan    </w:t>
      </w:r>
      <w:r>
        <w:t xml:space="preserve">   betty    </w:t>
      </w:r>
      <w:r>
        <w:t xml:space="preserve">   rachel    </w:t>
      </w:r>
      <w:r>
        <w:t xml:space="preserve">   kristen    </w:t>
      </w:r>
      <w:r>
        <w:t xml:space="preserve">   melinda    </w:t>
      </w:r>
      <w:r>
        <w:t xml:space="preserve">   julie    </w:t>
      </w:r>
      <w:r>
        <w:t xml:space="preserve">   ivy    </w:t>
      </w:r>
      <w:r>
        <w:t xml:space="preserve">   davis    </w:t>
      </w:r>
      <w:r>
        <w:t xml:space="preserve">   maggie    </w:t>
      </w:r>
      <w:r>
        <w:t xml:space="preserve">   grace    </w:t>
      </w:r>
      <w:r>
        <w:t xml:space="preserve">   lilli    </w:t>
      </w:r>
      <w:r>
        <w:t xml:space="preserve">   brent    </w:t>
      </w:r>
      <w:r>
        <w:t xml:space="preserve">   lisa    </w:t>
      </w:r>
      <w:r>
        <w:t xml:space="preserve">   brian    </w:t>
      </w:r>
      <w:r>
        <w:t xml:space="preserve">   jena    </w:t>
      </w:r>
      <w:r>
        <w:t xml:space="preserve">   sara    </w:t>
      </w:r>
      <w:r>
        <w:t xml:space="preserve">   emma    </w:t>
      </w:r>
      <w:r>
        <w:t xml:space="preserve">   jacob    </w:t>
      </w:r>
      <w:r>
        <w:t xml:space="preserve">   maia    </w:t>
      </w:r>
      <w:r>
        <w:t xml:space="preserve">   aiden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names</dc:title>
  <dcterms:created xsi:type="dcterms:W3CDTF">2021-10-11T06:47:51Z</dcterms:created>
  <dcterms:modified xsi:type="dcterms:W3CDTF">2021-10-11T06:47:51Z</dcterms:modified>
</cp:coreProperties>
</file>