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Workshops    </w:t>
      </w:r>
      <w:r>
        <w:t xml:space="preserve">   Chlamydia    </w:t>
      </w:r>
      <w:r>
        <w:t xml:space="preserve">   HIV    </w:t>
      </w:r>
      <w:r>
        <w:t xml:space="preserve">   Conflict Resolution    </w:t>
      </w:r>
      <w:r>
        <w:t xml:space="preserve">   Healthy Relationships    </w:t>
      </w:r>
      <w:r>
        <w:t xml:space="preserve">   Puberty Education    </w:t>
      </w:r>
      <w:r>
        <w:t xml:space="preserve">   Parenting Classes    </w:t>
      </w:r>
      <w:r>
        <w:t xml:space="preserve">   Refferals    </w:t>
      </w:r>
      <w:r>
        <w:t xml:space="preserve">   Pap Test    </w:t>
      </w:r>
      <w:r>
        <w:t xml:space="preserve">   Genetic Screening    </w:t>
      </w:r>
      <w:r>
        <w:t xml:space="preserve">   Pregnancy Testing    </w:t>
      </w:r>
      <w:r>
        <w:t xml:space="preserve">   Cancer Screening    </w:t>
      </w:r>
      <w:r>
        <w:t xml:space="preserve">   Birth Control    </w:t>
      </w:r>
      <w:r>
        <w:t xml:space="preserve">   Healthy Women Program    </w:t>
      </w:r>
      <w:r>
        <w:t xml:space="preserve">   Gynecological exams    </w:t>
      </w:r>
      <w:r>
        <w:t xml:space="preserve">   Family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planning</dc:title>
  <dcterms:created xsi:type="dcterms:W3CDTF">2021-10-11T06:47:36Z</dcterms:created>
  <dcterms:modified xsi:type="dcterms:W3CDTF">2021-10-11T06:47:36Z</dcterms:modified>
</cp:coreProperties>
</file>