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relationship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jealous    </w:t>
      </w:r>
      <w:r>
        <w:t xml:space="preserve">   regret    </w:t>
      </w:r>
      <w:r>
        <w:t xml:space="preserve">   unforgiving    </w:t>
      </w:r>
      <w:r>
        <w:t xml:space="preserve">   love    </w:t>
      </w:r>
      <w:r>
        <w:t xml:space="preserve">   father    </w:t>
      </w:r>
      <w:r>
        <w:t xml:space="preserve">   kids    </w:t>
      </w:r>
      <w:r>
        <w:t xml:space="preserve">   wife    </w:t>
      </w:r>
      <w:r>
        <w:t xml:space="preserve">   disrespect    </w:t>
      </w:r>
      <w:r>
        <w:t xml:space="preserve">   abusive relationship    </w:t>
      </w:r>
      <w:r>
        <w:t xml:space="preserve">   unhealthy relationship    </w:t>
      </w:r>
      <w:r>
        <w:t xml:space="preserve">   healthy relationship    </w:t>
      </w:r>
      <w:r>
        <w:t xml:space="preserve">   respect    </w:t>
      </w:r>
      <w:r>
        <w:t xml:space="preserve">   family    </w:t>
      </w:r>
      <w:r>
        <w:t xml:space="preserve">   abuse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relationship word search </dc:title>
  <dcterms:created xsi:type="dcterms:W3CDTF">2021-10-11T06:48:15Z</dcterms:created>
  <dcterms:modified xsi:type="dcterms:W3CDTF">2021-10-11T06:48:15Z</dcterms:modified>
</cp:coreProperties>
</file>